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7282" w14:textId="1DDEC512" w:rsidR="00DE292D" w:rsidRDefault="00DE292D"/>
    <w:p w14:paraId="57A8DBC3" w14:textId="77777777" w:rsidR="00DE292D" w:rsidRDefault="003B266B">
      <w:pPr>
        <w:pStyle w:val="Titre"/>
      </w:pPr>
      <w:r>
        <w:t>Cours interentreprises – AFP art. 32</w:t>
      </w:r>
    </w:p>
    <w:p w14:paraId="0403AF52" w14:textId="77777777" w:rsidR="00DE292D" w:rsidRPr="00E46813" w:rsidRDefault="003B266B">
      <w:pPr>
        <w:pStyle w:val="Sous-titre"/>
        <w:rPr>
          <w:i w:val="0"/>
          <w:iCs w:val="0"/>
        </w:rPr>
      </w:pPr>
      <w:r w:rsidRPr="00E46813">
        <w:rPr>
          <w:i w:val="0"/>
          <w:iCs w:val="0"/>
        </w:rPr>
        <w:t>Grille d’auto-évaluation n° 2</w:t>
      </w:r>
    </w:p>
    <w:p w14:paraId="1C698A59" w14:textId="77777777" w:rsidR="00DE292D" w:rsidRDefault="003B266B">
      <w:r>
        <w:br/>
      </w:r>
      <w:proofErr w:type="gramStart"/>
      <w:r>
        <w:t>Nom :</w:t>
      </w:r>
      <w:proofErr w:type="gramEnd"/>
      <w:r>
        <w:t xml:space="preserve"> ____________________________________________</w:t>
      </w:r>
    </w:p>
    <w:p w14:paraId="17ED3C98" w14:textId="77777777" w:rsidR="00DE292D" w:rsidRDefault="003B266B">
      <w:r>
        <w:t>Entreprise : ______________________________________</w:t>
      </w:r>
    </w:p>
    <w:p w14:paraId="033A58E8" w14:textId="77777777" w:rsidR="00DE292D" w:rsidRDefault="003B266B">
      <w:r>
        <w:t>Date : ____________________________________________</w:t>
      </w:r>
    </w:p>
    <w:p w14:paraId="70716CE8" w14:textId="77777777" w:rsidR="00DE292D" w:rsidRDefault="003B266B">
      <w:r>
        <w:t>Signature : _______________________________________</w:t>
      </w:r>
      <w:r>
        <w:br/>
      </w:r>
    </w:p>
    <w:p w14:paraId="001C2461" w14:textId="77777777" w:rsidR="00E46813" w:rsidRDefault="00E46813" w:rsidP="00E46813">
      <w:r>
        <w:t xml:space="preserve">Cette grille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de </w:t>
      </w:r>
      <w:proofErr w:type="spellStart"/>
      <w:r>
        <w:t>réfléchir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compétences</w:t>
      </w:r>
      <w:proofErr w:type="spellEnd"/>
      <w:r>
        <w:t xml:space="preserve"> et de </w:t>
      </w:r>
      <w:proofErr w:type="spellStart"/>
      <w:r>
        <w:t>vous</w:t>
      </w:r>
      <w:proofErr w:type="spellEnd"/>
      <w:r>
        <w:t xml:space="preserve"> auto-</w:t>
      </w:r>
      <w:proofErr w:type="spellStart"/>
      <w:r>
        <w:t>évaluer</w:t>
      </w:r>
      <w:proofErr w:type="spellEnd"/>
      <w:r>
        <w:t xml:space="preserve"> sur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échelle</w:t>
      </w:r>
      <w:proofErr w:type="spellEnd"/>
      <w:r>
        <w:t xml:space="preserve"> de 1 à 4 étoiles. </w:t>
      </w:r>
    </w:p>
    <w:p w14:paraId="52AC4686" w14:textId="77777777" w:rsidR="00E46813" w:rsidRDefault="00E46813" w:rsidP="00E46813">
      <w:proofErr w:type="spellStart"/>
      <w:r>
        <w:t>Soyez</w:t>
      </w:r>
      <w:proofErr w:type="spellEnd"/>
      <w:r>
        <w:t xml:space="preserve"> </w:t>
      </w:r>
      <w:proofErr w:type="spellStart"/>
      <w:r>
        <w:t>sincère</w:t>
      </w:r>
      <w:proofErr w:type="spellEnd"/>
      <w:r>
        <w:t xml:space="preserve"> et précis dans </w:t>
      </w:r>
      <w:proofErr w:type="spellStart"/>
      <w:r>
        <w:t>vos</w:t>
      </w:r>
      <w:proofErr w:type="spellEnd"/>
      <w:r>
        <w:t xml:space="preserve"> </w:t>
      </w:r>
      <w:proofErr w:type="spellStart"/>
      <w:proofErr w:type="gramStart"/>
      <w:r>
        <w:t>réponses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commentaires</w:t>
      </w:r>
      <w:proofErr w:type="spellEnd"/>
      <w:r>
        <w:t xml:space="preserve"> et </w:t>
      </w:r>
      <w:proofErr w:type="spellStart"/>
      <w:r>
        <w:t>appréciations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aideront</w:t>
      </w:r>
      <w:proofErr w:type="spellEnd"/>
      <w:r>
        <w:t xml:space="preserve"> à identifier </w:t>
      </w:r>
      <w:proofErr w:type="spellStart"/>
      <w:r>
        <w:t>vos</w:t>
      </w:r>
      <w:proofErr w:type="spellEnd"/>
      <w:r>
        <w:t xml:space="preserve"> forces et </w:t>
      </w:r>
      <w:proofErr w:type="spellStart"/>
      <w:r>
        <w:t>vos</w:t>
      </w:r>
      <w:proofErr w:type="spellEnd"/>
      <w:r>
        <w:t xml:space="preserve"> </w:t>
      </w:r>
      <w:proofErr w:type="spellStart"/>
      <w:r>
        <w:t>pistes</w:t>
      </w:r>
      <w:proofErr w:type="spellEnd"/>
      <w:r>
        <w:t xml:space="preserve"> </w:t>
      </w:r>
      <w:proofErr w:type="spellStart"/>
      <w:r>
        <w:t>d’amélioration</w:t>
      </w:r>
      <w:proofErr w:type="spellEnd"/>
      <w:r>
        <w:t>.</w:t>
      </w:r>
    </w:p>
    <w:p w14:paraId="361A5FBE" w14:textId="77777777" w:rsidR="00E46813" w:rsidRDefault="00E46813" w:rsidP="00E46813"/>
    <w:p w14:paraId="2CD7D4D1" w14:textId="77777777" w:rsidR="00E46813" w:rsidRPr="00A739BB" w:rsidRDefault="00E46813" w:rsidP="00E46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r-CH"/>
        </w:rPr>
      </w:pPr>
      <w:r w:rsidRPr="00A739BB">
        <w:rPr>
          <w:rFonts w:ascii="Segoe UI Emoji" w:hAnsi="Segoe UI Emoji" w:cs="Segoe UI Emoji"/>
          <w:b/>
          <w:bCs/>
          <w:lang w:val="fr-CH"/>
        </w:rPr>
        <w:t>⭐</w:t>
      </w:r>
      <w:r w:rsidRPr="00A739BB">
        <w:rPr>
          <w:b/>
          <w:bCs/>
          <w:lang w:val="fr-CH"/>
        </w:rPr>
        <w:t xml:space="preserve"> Signification des étoiles dans l’auto-évaluation</w:t>
      </w:r>
    </w:p>
    <w:p w14:paraId="6F0C12C4" w14:textId="77777777" w:rsidR="00E46813" w:rsidRPr="00A739BB" w:rsidRDefault="00E46813" w:rsidP="00E46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A739BB">
        <w:rPr>
          <w:rFonts w:ascii="Segoe UI Emoji" w:hAnsi="Segoe UI Emoji" w:cs="Segoe UI Emoji"/>
          <w:lang w:val="fr-CH"/>
        </w:rPr>
        <w:t>⭐</w:t>
      </w:r>
      <w:r w:rsidRPr="00A739BB">
        <w:rPr>
          <w:lang w:val="fr-CH"/>
        </w:rPr>
        <w:t xml:space="preserve"> </w:t>
      </w:r>
      <w:r w:rsidRPr="00A739BB">
        <w:rPr>
          <w:b/>
          <w:bCs/>
          <w:lang w:val="fr-CH"/>
        </w:rPr>
        <w:t>1 étoile</w:t>
      </w:r>
      <w:r w:rsidRPr="00A739BB">
        <w:rPr>
          <w:lang w:val="fr-CH"/>
        </w:rPr>
        <w:t xml:space="preserve"> – Je peux difficilement mettre cette compétence opérationnelle en pratique.</w:t>
      </w:r>
      <w:r w:rsidRPr="00A739BB">
        <w:rPr>
          <w:lang w:val="fr-CH"/>
        </w:rPr>
        <w:br/>
      </w:r>
      <w:r w:rsidRPr="00A739BB">
        <w:rPr>
          <w:rFonts w:ascii="Segoe UI Emoji" w:hAnsi="Segoe UI Emoji" w:cs="Segoe UI Emoji"/>
          <w:lang w:val="fr-CH"/>
        </w:rPr>
        <w:t>⭐⭐</w:t>
      </w:r>
      <w:r w:rsidRPr="00A739BB">
        <w:rPr>
          <w:lang w:val="fr-CH"/>
        </w:rPr>
        <w:t xml:space="preserve"> </w:t>
      </w:r>
      <w:r w:rsidRPr="00A739BB">
        <w:rPr>
          <w:b/>
          <w:bCs/>
          <w:lang w:val="fr-CH"/>
        </w:rPr>
        <w:t>2 étoiles</w:t>
      </w:r>
      <w:r w:rsidRPr="00A739BB">
        <w:rPr>
          <w:lang w:val="fr-CH"/>
        </w:rPr>
        <w:t xml:space="preserve"> – Je peux mettre en œuvre cette compétence en principe, mais je devrais encore m’améliorer dans plusieurs domaines.</w:t>
      </w:r>
      <w:r w:rsidRPr="00A739BB">
        <w:rPr>
          <w:lang w:val="fr-CH"/>
        </w:rPr>
        <w:br/>
      </w:r>
      <w:r w:rsidRPr="00A739BB">
        <w:rPr>
          <w:rFonts w:ascii="Segoe UI Emoji" w:hAnsi="Segoe UI Emoji" w:cs="Segoe UI Emoji"/>
          <w:lang w:val="fr-CH"/>
        </w:rPr>
        <w:t>⭐⭐⭐</w:t>
      </w:r>
      <w:r w:rsidRPr="00A739BB">
        <w:rPr>
          <w:lang w:val="fr-CH"/>
        </w:rPr>
        <w:t xml:space="preserve"> </w:t>
      </w:r>
      <w:r w:rsidRPr="00A739BB">
        <w:rPr>
          <w:b/>
          <w:bCs/>
          <w:lang w:val="fr-CH"/>
        </w:rPr>
        <w:t>3 étoiles</w:t>
      </w:r>
      <w:r w:rsidRPr="00A739BB">
        <w:rPr>
          <w:lang w:val="fr-CH"/>
        </w:rPr>
        <w:t xml:space="preserve"> – Je peux déjà mettre en œuvre cette compétence avec assurance, mais j’ai encore des points à améliorer.</w:t>
      </w:r>
      <w:r w:rsidRPr="00A739BB">
        <w:rPr>
          <w:lang w:val="fr-CH"/>
        </w:rPr>
        <w:br/>
      </w:r>
      <w:r w:rsidRPr="00A739BB">
        <w:rPr>
          <w:rFonts w:ascii="Segoe UI Emoji" w:hAnsi="Segoe UI Emoji" w:cs="Segoe UI Emoji"/>
          <w:lang w:val="fr-CH"/>
        </w:rPr>
        <w:t>⭐⭐⭐⭐</w:t>
      </w:r>
      <w:r w:rsidRPr="00A739BB">
        <w:rPr>
          <w:lang w:val="fr-CH"/>
        </w:rPr>
        <w:t xml:space="preserve"> </w:t>
      </w:r>
      <w:r w:rsidRPr="00A739BB">
        <w:rPr>
          <w:b/>
          <w:bCs/>
          <w:lang w:val="fr-CH"/>
        </w:rPr>
        <w:t>4 étoiles</w:t>
      </w:r>
      <w:r w:rsidRPr="00A739BB">
        <w:rPr>
          <w:lang w:val="fr-CH"/>
        </w:rPr>
        <w:t xml:space="preserve"> – Je peux mettre en œuvre cette compétence de manière professionnelle.</w:t>
      </w:r>
    </w:p>
    <w:p w14:paraId="3D38D5ED" w14:textId="77777777" w:rsidR="00E46813" w:rsidRDefault="00E46813" w:rsidP="00E46813">
      <w:r>
        <w:br w:type="page"/>
      </w:r>
    </w:p>
    <w:p w14:paraId="62BB6ADA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2DED29F9" w14:textId="77777777" w:rsidTr="00946FC7">
        <w:tc>
          <w:tcPr>
            <w:tcW w:w="4320" w:type="dxa"/>
          </w:tcPr>
          <w:p w14:paraId="4AFF0862" w14:textId="5E2697A6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</w:t>
            </w:r>
            <w:r w:rsidR="00F94D7F">
              <w:rPr>
                <w:sz w:val="20"/>
              </w:rPr>
              <w:t xml:space="preserve"> – a1</w:t>
            </w:r>
          </w:p>
        </w:tc>
        <w:tc>
          <w:tcPr>
            <w:tcW w:w="5002" w:type="dxa"/>
          </w:tcPr>
          <w:p w14:paraId="34F1739D" w14:textId="77777777" w:rsidR="00DE292D" w:rsidRDefault="003B266B">
            <w:r>
              <w:rPr>
                <w:sz w:val="20"/>
              </w:rPr>
              <w:t xml:space="preserve">Est-ce que je gère mon propre développement professionnel de manière </w:t>
            </w:r>
            <w:proofErr w:type="gramStart"/>
            <w:r>
              <w:rPr>
                <w:sz w:val="20"/>
              </w:rPr>
              <w:t>pertinente ?</w:t>
            </w:r>
            <w:proofErr w:type="gramEnd"/>
          </w:p>
        </w:tc>
      </w:tr>
      <w:tr w:rsidR="00DE292D" w14:paraId="3CEEC8BA" w14:textId="77777777" w:rsidTr="00946FC7">
        <w:tc>
          <w:tcPr>
            <w:tcW w:w="4320" w:type="dxa"/>
          </w:tcPr>
          <w:p w14:paraId="7E700A6C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2B4CD0B0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095341A7" w14:textId="77777777" w:rsidTr="00946FC7">
        <w:tc>
          <w:tcPr>
            <w:tcW w:w="4320" w:type="dxa"/>
          </w:tcPr>
          <w:p w14:paraId="2F976AC7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5EE81AA6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5A0A53FF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316FAECF" w14:textId="77777777" w:rsidTr="00946FC7">
        <w:tc>
          <w:tcPr>
            <w:tcW w:w="4320" w:type="dxa"/>
          </w:tcPr>
          <w:p w14:paraId="59453D8B" w14:textId="769068FD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2</w:t>
            </w:r>
            <w:r w:rsidR="00F94D7F">
              <w:rPr>
                <w:sz w:val="20"/>
              </w:rPr>
              <w:t xml:space="preserve"> – a3</w:t>
            </w:r>
          </w:p>
        </w:tc>
        <w:tc>
          <w:tcPr>
            <w:tcW w:w="5002" w:type="dxa"/>
          </w:tcPr>
          <w:p w14:paraId="5056EA84" w14:textId="77777777" w:rsidR="00DE292D" w:rsidRDefault="003B266B">
            <w:r>
              <w:rPr>
                <w:sz w:val="20"/>
              </w:rPr>
              <w:t xml:space="preserve">Est-ce que je gère de manière positive les changements dans mon </w:t>
            </w:r>
            <w:proofErr w:type="gramStart"/>
            <w:r>
              <w:rPr>
                <w:sz w:val="20"/>
              </w:rPr>
              <w:t>entreprise ?</w:t>
            </w:r>
            <w:proofErr w:type="gramEnd"/>
          </w:p>
        </w:tc>
      </w:tr>
      <w:tr w:rsidR="00DE292D" w14:paraId="6E75145E" w14:textId="77777777" w:rsidTr="00946FC7">
        <w:tc>
          <w:tcPr>
            <w:tcW w:w="4320" w:type="dxa"/>
          </w:tcPr>
          <w:p w14:paraId="24920169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104CD431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3E360D84" w14:textId="77777777" w:rsidTr="00946FC7">
        <w:tc>
          <w:tcPr>
            <w:tcW w:w="4320" w:type="dxa"/>
          </w:tcPr>
          <w:p w14:paraId="1C9B5FAC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0FB21757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3AB16189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0CB7CBD1" w14:textId="77777777" w:rsidTr="00946FC7">
        <w:tc>
          <w:tcPr>
            <w:tcW w:w="4320" w:type="dxa"/>
          </w:tcPr>
          <w:p w14:paraId="41F7A3C7" w14:textId="0CBFBE79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3</w:t>
            </w:r>
            <w:r w:rsidR="00F94D7F">
              <w:rPr>
                <w:sz w:val="20"/>
              </w:rPr>
              <w:t xml:space="preserve"> – b3</w:t>
            </w:r>
          </w:p>
        </w:tc>
        <w:tc>
          <w:tcPr>
            <w:tcW w:w="5002" w:type="dxa"/>
          </w:tcPr>
          <w:p w14:paraId="5452EF6B" w14:textId="77777777" w:rsidR="00DE292D" w:rsidRDefault="003B266B">
            <w:r>
              <w:rPr>
                <w:sz w:val="20"/>
              </w:rPr>
              <w:t xml:space="preserve">Est-ce que je transmets des </w:t>
            </w:r>
            <w:proofErr w:type="gramStart"/>
            <w:r>
              <w:rPr>
                <w:sz w:val="20"/>
              </w:rPr>
              <w:t>informations</w:t>
            </w:r>
            <w:proofErr w:type="gramEnd"/>
            <w:r>
              <w:rPr>
                <w:sz w:val="20"/>
              </w:rPr>
              <w:t xml:space="preserve"> en fonction de la situation (entretien d’information</w:t>
            </w:r>
            <w:proofErr w:type="gramStart"/>
            <w:r>
              <w:rPr>
                <w:sz w:val="20"/>
              </w:rPr>
              <w:t>) ?</w:t>
            </w:r>
            <w:proofErr w:type="gramEnd"/>
          </w:p>
        </w:tc>
      </w:tr>
      <w:tr w:rsidR="00DE292D" w14:paraId="35AC63F9" w14:textId="77777777" w:rsidTr="00946FC7">
        <w:tc>
          <w:tcPr>
            <w:tcW w:w="4320" w:type="dxa"/>
          </w:tcPr>
          <w:p w14:paraId="0212D2A4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27279C85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30501105" w14:textId="77777777" w:rsidTr="00946FC7">
        <w:tc>
          <w:tcPr>
            <w:tcW w:w="4320" w:type="dxa"/>
          </w:tcPr>
          <w:p w14:paraId="31842724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35DE6832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0AA9B1E7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399694B7" w14:textId="77777777" w:rsidTr="00946FC7">
        <w:tc>
          <w:tcPr>
            <w:tcW w:w="4320" w:type="dxa"/>
          </w:tcPr>
          <w:p w14:paraId="2B1AB087" w14:textId="15D14CEC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4</w:t>
            </w:r>
            <w:r w:rsidR="00F94D7F">
              <w:rPr>
                <w:sz w:val="20"/>
              </w:rPr>
              <w:t xml:space="preserve"> – b3</w:t>
            </w:r>
          </w:p>
        </w:tc>
        <w:tc>
          <w:tcPr>
            <w:tcW w:w="5002" w:type="dxa"/>
          </w:tcPr>
          <w:p w14:paraId="39F2FB11" w14:textId="77777777" w:rsidR="00DE292D" w:rsidRDefault="003B266B">
            <w:r>
              <w:rPr>
                <w:sz w:val="20"/>
              </w:rPr>
              <w:t xml:space="preserve">Est-ce que je réussis à évaluer les entretiens </w:t>
            </w:r>
            <w:proofErr w:type="gramStart"/>
            <w:r>
              <w:rPr>
                <w:sz w:val="20"/>
              </w:rPr>
              <w:t>d’information ?</w:t>
            </w:r>
            <w:proofErr w:type="gramEnd"/>
          </w:p>
        </w:tc>
      </w:tr>
      <w:tr w:rsidR="00DE292D" w14:paraId="0FA403DF" w14:textId="77777777" w:rsidTr="00946FC7">
        <w:tc>
          <w:tcPr>
            <w:tcW w:w="4320" w:type="dxa"/>
          </w:tcPr>
          <w:p w14:paraId="60D40CA4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41F5D974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535BD504" w14:textId="77777777" w:rsidTr="00946FC7">
        <w:tc>
          <w:tcPr>
            <w:tcW w:w="4320" w:type="dxa"/>
          </w:tcPr>
          <w:p w14:paraId="2235357D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6E51CE14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0507EF1F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27B821A8" w14:textId="77777777" w:rsidTr="00946FC7">
        <w:tc>
          <w:tcPr>
            <w:tcW w:w="4320" w:type="dxa"/>
          </w:tcPr>
          <w:p w14:paraId="1C6D249F" w14:textId="6FE1A445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5</w:t>
            </w:r>
            <w:r w:rsidR="00781F69">
              <w:rPr>
                <w:sz w:val="20"/>
              </w:rPr>
              <w:t xml:space="preserve"> – b3</w:t>
            </w:r>
          </w:p>
        </w:tc>
        <w:tc>
          <w:tcPr>
            <w:tcW w:w="5002" w:type="dxa"/>
          </w:tcPr>
          <w:p w14:paraId="2222AF9F" w14:textId="77777777" w:rsidR="00DE292D" w:rsidRDefault="003B266B">
            <w:r>
              <w:rPr>
                <w:sz w:val="20"/>
              </w:rPr>
              <w:t xml:space="preserve">Est-ce que je mène les entretiens de conseil de manière </w:t>
            </w:r>
            <w:proofErr w:type="gramStart"/>
            <w:r>
              <w:rPr>
                <w:sz w:val="20"/>
              </w:rPr>
              <w:t>professionnelle ?</w:t>
            </w:r>
            <w:proofErr w:type="gramEnd"/>
          </w:p>
        </w:tc>
      </w:tr>
      <w:tr w:rsidR="00DE292D" w14:paraId="340F6ADE" w14:textId="77777777" w:rsidTr="00946FC7">
        <w:tc>
          <w:tcPr>
            <w:tcW w:w="4320" w:type="dxa"/>
          </w:tcPr>
          <w:p w14:paraId="5DEFFB07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5A7E22F1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78D6777E" w14:textId="77777777" w:rsidTr="00946FC7">
        <w:tc>
          <w:tcPr>
            <w:tcW w:w="4320" w:type="dxa"/>
          </w:tcPr>
          <w:p w14:paraId="4E838F07" w14:textId="77777777" w:rsidR="00DE292D" w:rsidRDefault="003B266B">
            <w:r>
              <w:rPr>
                <w:sz w:val="20"/>
              </w:rPr>
              <w:lastRenderedPageBreak/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2812EB37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56B306CC" w14:textId="77777777" w:rsidR="00DE292D" w:rsidRDefault="00DE292D"/>
    <w:p w14:paraId="1826A230" w14:textId="77777777" w:rsidR="003B266B" w:rsidRDefault="003B266B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2E67CA5B" w14:textId="77777777" w:rsidTr="00946FC7">
        <w:tc>
          <w:tcPr>
            <w:tcW w:w="4320" w:type="dxa"/>
          </w:tcPr>
          <w:p w14:paraId="2D189AD9" w14:textId="78BBD184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6</w:t>
            </w:r>
            <w:r w:rsidR="00781F69">
              <w:rPr>
                <w:sz w:val="20"/>
              </w:rPr>
              <w:t xml:space="preserve"> – c3</w:t>
            </w:r>
          </w:p>
        </w:tc>
        <w:tc>
          <w:tcPr>
            <w:tcW w:w="5002" w:type="dxa"/>
          </w:tcPr>
          <w:p w14:paraId="23F94F66" w14:textId="77777777" w:rsidR="00DE292D" w:rsidRDefault="003B266B">
            <w:r>
              <w:rPr>
                <w:sz w:val="20"/>
              </w:rPr>
              <w:t xml:space="preserve">Est-ce que je crée des documents de soutien de bonne </w:t>
            </w:r>
            <w:proofErr w:type="gramStart"/>
            <w:r>
              <w:rPr>
                <w:sz w:val="20"/>
              </w:rPr>
              <w:t>qualité ?</w:t>
            </w:r>
            <w:proofErr w:type="gramEnd"/>
          </w:p>
        </w:tc>
      </w:tr>
      <w:tr w:rsidR="00DE292D" w14:paraId="692611D8" w14:textId="77777777" w:rsidTr="00946FC7">
        <w:tc>
          <w:tcPr>
            <w:tcW w:w="4320" w:type="dxa"/>
          </w:tcPr>
          <w:p w14:paraId="5ECAD7C7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26C4DB84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233E63D3" w14:textId="77777777" w:rsidTr="00946FC7">
        <w:tc>
          <w:tcPr>
            <w:tcW w:w="4320" w:type="dxa"/>
          </w:tcPr>
          <w:p w14:paraId="748782D4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0DB2E66C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2B885E09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1356D9D2" w14:textId="77777777" w:rsidTr="00946FC7">
        <w:tc>
          <w:tcPr>
            <w:tcW w:w="4320" w:type="dxa"/>
          </w:tcPr>
          <w:p w14:paraId="298C4494" w14:textId="1EA00EE8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7</w:t>
            </w:r>
            <w:r w:rsidR="00781F69">
              <w:rPr>
                <w:sz w:val="20"/>
              </w:rPr>
              <w:t xml:space="preserve"> – c3</w:t>
            </w:r>
          </w:p>
        </w:tc>
        <w:tc>
          <w:tcPr>
            <w:tcW w:w="5002" w:type="dxa"/>
          </w:tcPr>
          <w:p w14:paraId="052FBC48" w14:textId="77777777" w:rsidR="00DE292D" w:rsidRDefault="003B266B">
            <w:r>
              <w:rPr>
                <w:sz w:val="20"/>
              </w:rPr>
              <w:t xml:space="preserve">Est-ce que je gère les rendez-vous pour moi et pour les autres de manière </w:t>
            </w:r>
            <w:proofErr w:type="gramStart"/>
            <w:r>
              <w:rPr>
                <w:sz w:val="20"/>
              </w:rPr>
              <w:t>professionnelle ?</w:t>
            </w:r>
            <w:proofErr w:type="gramEnd"/>
          </w:p>
        </w:tc>
      </w:tr>
      <w:tr w:rsidR="00DE292D" w14:paraId="154F6791" w14:textId="77777777" w:rsidTr="00946FC7">
        <w:tc>
          <w:tcPr>
            <w:tcW w:w="4320" w:type="dxa"/>
          </w:tcPr>
          <w:p w14:paraId="05EF0198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3D1CCF74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45CC7A6E" w14:textId="77777777" w:rsidTr="00946FC7">
        <w:tc>
          <w:tcPr>
            <w:tcW w:w="4320" w:type="dxa"/>
          </w:tcPr>
          <w:p w14:paraId="2244D1A9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452C0BC6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50819D16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4623DD9C" w14:textId="77777777" w:rsidTr="00946FC7">
        <w:tc>
          <w:tcPr>
            <w:tcW w:w="4320" w:type="dxa"/>
          </w:tcPr>
          <w:p w14:paraId="177427A4" w14:textId="01B12823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8</w:t>
            </w:r>
            <w:r w:rsidR="00781F69">
              <w:rPr>
                <w:sz w:val="20"/>
              </w:rPr>
              <w:t xml:space="preserve"> – c3</w:t>
            </w:r>
          </w:p>
        </w:tc>
        <w:tc>
          <w:tcPr>
            <w:tcW w:w="5002" w:type="dxa"/>
          </w:tcPr>
          <w:p w14:paraId="5E217F77" w14:textId="77777777" w:rsidR="00DE292D" w:rsidRDefault="003B266B">
            <w:r>
              <w:rPr>
                <w:sz w:val="20"/>
              </w:rPr>
              <w:t xml:space="preserve">Est-ce que je dresse correctement des procès-verbaux et des notes de </w:t>
            </w:r>
            <w:proofErr w:type="gramStart"/>
            <w:r>
              <w:rPr>
                <w:sz w:val="20"/>
              </w:rPr>
              <w:t>réunion ?</w:t>
            </w:r>
            <w:proofErr w:type="gramEnd"/>
          </w:p>
        </w:tc>
      </w:tr>
      <w:tr w:rsidR="00DE292D" w14:paraId="29BCA52E" w14:textId="77777777" w:rsidTr="00946FC7">
        <w:tc>
          <w:tcPr>
            <w:tcW w:w="4320" w:type="dxa"/>
          </w:tcPr>
          <w:p w14:paraId="68F97A4B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45D57A2B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25D6C3CB" w14:textId="77777777" w:rsidTr="00946FC7">
        <w:tc>
          <w:tcPr>
            <w:tcW w:w="4320" w:type="dxa"/>
          </w:tcPr>
          <w:p w14:paraId="45199C38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028AE744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3B21FD0B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0DC0119A" w14:textId="77777777" w:rsidTr="00946FC7">
        <w:tc>
          <w:tcPr>
            <w:tcW w:w="4320" w:type="dxa"/>
          </w:tcPr>
          <w:p w14:paraId="21F5659E" w14:textId="0B0E80BC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9</w:t>
            </w:r>
            <w:r w:rsidR="00781F69">
              <w:rPr>
                <w:sz w:val="20"/>
              </w:rPr>
              <w:t xml:space="preserve"> – c3</w:t>
            </w:r>
          </w:p>
        </w:tc>
        <w:tc>
          <w:tcPr>
            <w:tcW w:w="5002" w:type="dxa"/>
          </w:tcPr>
          <w:p w14:paraId="5E4810F9" w14:textId="77777777" w:rsidR="00DE292D" w:rsidRDefault="003B266B">
            <w:r>
              <w:rPr>
                <w:sz w:val="20"/>
              </w:rPr>
              <w:t xml:space="preserve">Est-ce que j’organise consciencieusement le classement numérique et </w:t>
            </w:r>
            <w:proofErr w:type="gramStart"/>
            <w:r>
              <w:rPr>
                <w:sz w:val="20"/>
              </w:rPr>
              <w:t>physique ?</w:t>
            </w:r>
            <w:proofErr w:type="gramEnd"/>
          </w:p>
        </w:tc>
      </w:tr>
      <w:tr w:rsidR="00DE292D" w14:paraId="74D1EE24" w14:textId="77777777" w:rsidTr="00946FC7">
        <w:tc>
          <w:tcPr>
            <w:tcW w:w="4320" w:type="dxa"/>
          </w:tcPr>
          <w:p w14:paraId="1C6FFF10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0F98D28C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1EA76973" w14:textId="77777777" w:rsidTr="00946FC7">
        <w:tc>
          <w:tcPr>
            <w:tcW w:w="4320" w:type="dxa"/>
          </w:tcPr>
          <w:p w14:paraId="34A9DE81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73C9C56A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178510A9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62DD5F23" w14:textId="77777777" w:rsidTr="00946FC7">
        <w:tc>
          <w:tcPr>
            <w:tcW w:w="4320" w:type="dxa"/>
          </w:tcPr>
          <w:p w14:paraId="66DCD97E" w14:textId="06C8388F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10 – c3</w:t>
            </w:r>
          </w:p>
        </w:tc>
        <w:tc>
          <w:tcPr>
            <w:tcW w:w="5002" w:type="dxa"/>
          </w:tcPr>
          <w:p w14:paraId="41909628" w14:textId="77777777" w:rsidR="00DE292D" w:rsidRDefault="003B266B">
            <w:r>
              <w:rPr>
                <w:sz w:val="20"/>
              </w:rPr>
              <w:t xml:space="preserve">Est-ce que j’établis une facture ou un décompte de manière autonome et </w:t>
            </w:r>
            <w:proofErr w:type="gramStart"/>
            <w:r>
              <w:rPr>
                <w:sz w:val="20"/>
              </w:rPr>
              <w:t>correcte ?</w:t>
            </w:r>
            <w:proofErr w:type="gramEnd"/>
          </w:p>
        </w:tc>
      </w:tr>
      <w:tr w:rsidR="00DE292D" w14:paraId="5627CB2E" w14:textId="77777777" w:rsidTr="00946FC7">
        <w:tc>
          <w:tcPr>
            <w:tcW w:w="4320" w:type="dxa"/>
          </w:tcPr>
          <w:p w14:paraId="61979D0D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1070E5AD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7D747997" w14:textId="77777777" w:rsidTr="00946FC7">
        <w:tc>
          <w:tcPr>
            <w:tcW w:w="4320" w:type="dxa"/>
          </w:tcPr>
          <w:p w14:paraId="4FAA796E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5A014302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78699C33" w14:textId="54D7F59E" w:rsidR="00E46813" w:rsidRDefault="00E46813"/>
    <w:p w14:paraId="09DF4147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0C90DC49" w14:textId="77777777" w:rsidTr="00946FC7">
        <w:tc>
          <w:tcPr>
            <w:tcW w:w="4320" w:type="dxa"/>
          </w:tcPr>
          <w:p w14:paraId="069A4498" w14:textId="170CA8A8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11 – d1</w:t>
            </w:r>
          </w:p>
        </w:tc>
        <w:tc>
          <w:tcPr>
            <w:tcW w:w="5002" w:type="dxa"/>
          </w:tcPr>
          <w:p w14:paraId="67463CA1" w14:textId="77777777" w:rsidR="00DE292D" w:rsidRDefault="003B266B">
            <w:r>
              <w:rPr>
                <w:sz w:val="20"/>
              </w:rPr>
              <w:t xml:space="preserve">Est-ce que j’organise des réunions et des événements de manière </w:t>
            </w:r>
            <w:proofErr w:type="gramStart"/>
            <w:r>
              <w:rPr>
                <w:sz w:val="20"/>
              </w:rPr>
              <w:t>professionnelle ?</w:t>
            </w:r>
            <w:proofErr w:type="gramEnd"/>
          </w:p>
        </w:tc>
      </w:tr>
      <w:tr w:rsidR="00DE292D" w14:paraId="5D8686A6" w14:textId="77777777" w:rsidTr="00946FC7">
        <w:tc>
          <w:tcPr>
            <w:tcW w:w="4320" w:type="dxa"/>
          </w:tcPr>
          <w:p w14:paraId="2C5F904C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692F7ACA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5F7E93B4" w14:textId="77777777" w:rsidTr="00946FC7">
        <w:tc>
          <w:tcPr>
            <w:tcW w:w="4320" w:type="dxa"/>
          </w:tcPr>
          <w:p w14:paraId="0CE88465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4F2BD45B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15F548C5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1BEB3E2B" w14:textId="77777777" w:rsidTr="00946FC7">
        <w:tc>
          <w:tcPr>
            <w:tcW w:w="4320" w:type="dxa"/>
          </w:tcPr>
          <w:p w14:paraId="7DF56203" w14:textId="3A438C1A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12 – e2</w:t>
            </w:r>
          </w:p>
        </w:tc>
        <w:tc>
          <w:tcPr>
            <w:tcW w:w="5002" w:type="dxa"/>
          </w:tcPr>
          <w:p w14:paraId="49BE12FD" w14:textId="77777777" w:rsidR="00DE292D" w:rsidRDefault="003B266B">
            <w:r>
              <w:rPr>
                <w:sz w:val="20"/>
              </w:rPr>
              <w:t xml:space="preserve">Est-ce que je prépare des contenus multimédias de manière </w:t>
            </w:r>
            <w:proofErr w:type="gramStart"/>
            <w:r>
              <w:rPr>
                <w:sz w:val="20"/>
              </w:rPr>
              <w:t>professionnelle ?</w:t>
            </w:r>
            <w:proofErr w:type="gramEnd"/>
          </w:p>
        </w:tc>
      </w:tr>
      <w:tr w:rsidR="00DE292D" w14:paraId="1DC2962D" w14:textId="77777777" w:rsidTr="00946FC7">
        <w:tc>
          <w:tcPr>
            <w:tcW w:w="4320" w:type="dxa"/>
          </w:tcPr>
          <w:p w14:paraId="2ABCAB53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23054F5E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78DD7FDE" w14:textId="77777777" w:rsidTr="00946FC7">
        <w:tc>
          <w:tcPr>
            <w:tcW w:w="4320" w:type="dxa"/>
          </w:tcPr>
          <w:p w14:paraId="4D080BB2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48B59337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647F4E26" w14:textId="77777777" w:rsidR="00DE292D" w:rsidRDefault="00DE292D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E292D" w14:paraId="3B3B1D50" w14:textId="77777777" w:rsidTr="00946FC7">
        <w:tc>
          <w:tcPr>
            <w:tcW w:w="4320" w:type="dxa"/>
          </w:tcPr>
          <w:p w14:paraId="02E5F43B" w14:textId="2EFC3DE2" w:rsidR="00DE292D" w:rsidRDefault="003B266B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13 – e3</w:t>
            </w:r>
          </w:p>
        </w:tc>
        <w:tc>
          <w:tcPr>
            <w:tcW w:w="5002" w:type="dxa"/>
          </w:tcPr>
          <w:p w14:paraId="4AD7288A" w14:textId="77777777" w:rsidR="00DE292D" w:rsidRDefault="003B266B">
            <w:r>
              <w:rPr>
                <w:sz w:val="20"/>
              </w:rPr>
              <w:t xml:space="preserve">Est-ce que j’analyse correctement les </w:t>
            </w:r>
            <w:proofErr w:type="gramStart"/>
            <w:r>
              <w:rPr>
                <w:sz w:val="20"/>
              </w:rPr>
              <w:t>informations</w:t>
            </w:r>
            <w:proofErr w:type="gramEnd"/>
            <w:r>
              <w:rPr>
                <w:sz w:val="20"/>
              </w:rPr>
              <w:t xml:space="preserve"> et les </w:t>
            </w:r>
            <w:proofErr w:type="gramStart"/>
            <w:r>
              <w:rPr>
                <w:sz w:val="20"/>
              </w:rPr>
              <w:t>données ?</w:t>
            </w:r>
            <w:proofErr w:type="gramEnd"/>
          </w:p>
        </w:tc>
      </w:tr>
      <w:tr w:rsidR="00DE292D" w14:paraId="028AD3FE" w14:textId="77777777" w:rsidTr="00946FC7">
        <w:tc>
          <w:tcPr>
            <w:tcW w:w="4320" w:type="dxa"/>
          </w:tcPr>
          <w:p w14:paraId="65E0551C" w14:textId="77777777" w:rsidR="00DE292D" w:rsidRDefault="003B266B">
            <w:r>
              <w:rPr>
                <w:sz w:val="20"/>
              </w:rPr>
              <w:t>📝</w:t>
            </w:r>
            <w:r>
              <w:rPr>
                <w:sz w:val="20"/>
              </w:rPr>
              <w:t xml:space="preserve"> Mon commentaire :</w:t>
            </w:r>
          </w:p>
        </w:tc>
        <w:tc>
          <w:tcPr>
            <w:tcW w:w="5002" w:type="dxa"/>
          </w:tcPr>
          <w:p w14:paraId="6A2E0536" w14:textId="77777777" w:rsidR="00DE292D" w:rsidRDefault="003B266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E292D" w14:paraId="10FED657" w14:textId="77777777" w:rsidTr="00946FC7">
        <w:tc>
          <w:tcPr>
            <w:tcW w:w="4320" w:type="dxa"/>
          </w:tcPr>
          <w:p w14:paraId="22F375EA" w14:textId="77777777" w:rsidR="00DE292D" w:rsidRDefault="003B266B"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Appréciation :</w:t>
            </w:r>
          </w:p>
        </w:tc>
        <w:tc>
          <w:tcPr>
            <w:tcW w:w="5002" w:type="dxa"/>
          </w:tcPr>
          <w:p w14:paraId="70FF6627" w14:textId="77777777" w:rsidR="00DE292D" w:rsidRDefault="003B266B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</w:t>
            </w:r>
            <w:r>
              <w:rPr>
                <w:sz w:val="20"/>
              </w:rPr>
              <w:t xml:space="preserve">    ☐ </w:t>
            </w:r>
            <w:r>
              <w:rPr>
                <w:sz w:val="20"/>
              </w:rPr>
              <w:t>⭐⭐⭐⭐</w:t>
            </w:r>
          </w:p>
        </w:tc>
      </w:tr>
    </w:tbl>
    <w:p w14:paraId="1B7177F0" w14:textId="77777777" w:rsidR="00DE292D" w:rsidRDefault="00DE292D"/>
    <w:sectPr w:rsidR="00DE292D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3EAE" w14:textId="77777777" w:rsidR="003B266B" w:rsidRDefault="003B266B">
      <w:pPr>
        <w:spacing w:after="0" w:line="240" w:lineRule="auto"/>
      </w:pPr>
      <w:r>
        <w:separator/>
      </w:r>
    </w:p>
  </w:endnote>
  <w:endnote w:type="continuationSeparator" w:id="0">
    <w:p w14:paraId="79D8B5CF" w14:textId="77777777" w:rsidR="003B266B" w:rsidRDefault="003B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4CF4" w14:textId="77777777" w:rsidR="00DE292D" w:rsidRDefault="003B266B">
    <w:pPr>
      <w:pStyle w:val="Pieddepage"/>
      <w:jc w:val="center"/>
    </w:pPr>
    <w:r>
      <w:t xml:space="preserve">CIFC Genève – Cours </w:t>
    </w:r>
    <w:proofErr w:type="spellStart"/>
    <w:r>
      <w:t>interentreprises</w:t>
    </w:r>
    <w:proofErr w:type="spellEnd"/>
    <w:r>
      <w:t xml:space="preserve"> AFP art. 32 – Grille </w:t>
    </w:r>
    <w:proofErr w:type="spellStart"/>
    <w:r>
      <w:t>d’auto-évaluation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6E78" w14:textId="77777777" w:rsidR="003B266B" w:rsidRDefault="003B266B">
      <w:pPr>
        <w:spacing w:after="0" w:line="240" w:lineRule="auto"/>
      </w:pPr>
      <w:r>
        <w:separator/>
      </w:r>
    </w:p>
  </w:footnote>
  <w:footnote w:type="continuationSeparator" w:id="0">
    <w:p w14:paraId="13665978" w14:textId="77777777" w:rsidR="003B266B" w:rsidRDefault="003B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CB3B" w14:textId="5D92465D" w:rsidR="003B266B" w:rsidRDefault="003B266B">
    <w:pPr>
      <w:pStyle w:val="En-tte"/>
    </w:pPr>
    <w:r>
      <w:rPr>
        <w:noProof/>
      </w:rPr>
      <w:drawing>
        <wp:inline distT="0" distB="0" distL="0" distR="0" wp14:anchorId="4FA24EED" wp14:editId="38128B95">
          <wp:extent cx="1371719" cy="551736"/>
          <wp:effectExtent l="0" t="0" r="0" b="1270"/>
          <wp:docPr id="295708970" name="Image 1" descr="Une image contenant capture d’écran, Graphique, graphism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708970" name="Image 1" descr="Une image contenant capture d’écran, Graphique, graphisme, concep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719" cy="551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9211191">
    <w:abstractNumId w:val="8"/>
  </w:num>
  <w:num w:numId="2" w16cid:durableId="510948361">
    <w:abstractNumId w:val="6"/>
  </w:num>
  <w:num w:numId="3" w16cid:durableId="1093940048">
    <w:abstractNumId w:val="5"/>
  </w:num>
  <w:num w:numId="4" w16cid:durableId="920944594">
    <w:abstractNumId w:val="4"/>
  </w:num>
  <w:num w:numId="5" w16cid:durableId="579756695">
    <w:abstractNumId w:val="7"/>
  </w:num>
  <w:num w:numId="6" w16cid:durableId="975329113">
    <w:abstractNumId w:val="3"/>
  </w:num>
  <w:num w:numId="7" w16cid:durableId="1833376861">
    <w:abstractNumId w:val="2"/>
  </w:num>
  <w:num w:numId="8" w16cid:durableId="297345654">
    <w:abstractNumId w:val="1"/>
  </w:num>
  <w:num w:numId="9" w16cid:durableId="174379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6B98"/>
    <w:rsid w:val="001D1710"/>
    <w:rsid w:val="0029639D"/>
    <w:rsid w:val="00326F90"/>
    <w:rsid w:val="003B266B"/>
    <w:rsid w:val="006E1413"/>
    <w:rsid w:val="00781F69"/>
    <w:rsid w:val="00946FC7"/>
    <w:rsid w:val="00AA1D8D"/>
    <w:rsid w:val="00AE27EC"/>
    <w:rsid w:val="00B47730"/>
    <w:rsid w:val="00CB0664"/>
    <w:rsid w:val="00DE292D"/>
    <w:rsid w:val="00E46813"/>
    <w:rsid w:val="00F94D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62061"/>
  <w14:defaultImageDpi w14:val="300"/>
  <w15:docId w15:val="{02869B26-5239-4D1A-AC9B-8F7D7125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7cf96-011f-4c52-bb87-41716529eb4b" xsi:nil="true"/>
    <lcf76f155ced4ddcb4097134ff3c332f xmlns="16dd3ac4-63a4-430a-8a51-dd359b7f946c">
      <Terms xmlns="http://schemas.microsoft.com/office/infopath/2007/PartnerControls"/>
    </lcf76f155ced4ddcb4097134ff3c332f>
    <_dlc_DocId xmlns="e287cf96-011f-4c52-bb87-41716529eb4b">E3YHC4KFWUPD-1271618998-83892</_dlc_DocId>
    <_dlc_DocIdUrl xmlns="e287cf96-011f-4c52-bb87-41716529eb4b">
      <Url>https://cifcge22.sharepoint.com/sites/Documents/_layouts/15/DocIdRedir.aspx?ID=E3YHC4KFWUPD-1271618998-83892</Url>
      <Description>E3YHC4KFWUPD-1271618998-83892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B4A110DDE5F4E8E9C8A7872E79116" ma:contentTypeVersion="12" ma:contentTypeDescription="Crée un document." ma:contentTypeScope="" ma:versionID="7d04000ebd73adfdb77f05605c929acd">
  <xsd:schema xmlns:xsd="http://www.w3.org/2001/XMLSchema" xmlns:xs="http://www.w3.org/2001/XMLSchema" xmlns:p="http://schemas.microsoft.com/office/2006/metadata/properties" xmlns:ns2="e287cf96-011f-4c52-bb87-41716529eb4b" xmlns:ns3="16dd3ac4-63a4-430a-8a51-dd359b7f946c" targetNamespace="http://schemas.microsoft.com/office/2006/metadata/properties" ma:root="true" ma:fieldsID="9fc300133cb40cd3d854c02473c68b0d" ns2:_="" ns3:_="">
    <xsd:import namespace="e287cf96-011f-4c52-bb87-41716529eb4b"/>
    <xsd:import namespace="16dd3ac4-63a4-430a-8a51-dd359b7f94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7cf96-011f-4c52-bb87-41716529eb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fc4d1f0-af51-4a65-a735-1ab3525b08ac}" ma:internalName="TaxCatchAll" ma:showField="CatchAllData" ma:web="e287cf96-011f-4c52-bb87-41716529e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ac4-63a4-430a-8a51-dd359b7f9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b52623d-b0ef-46c2-be00-88547a3ac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CD4DC-FF65-43B8-BE7E-4198D8DE8B77}">
  <ds:schemaRefs>
    <ds:schemaRef ds:uri="http://schemas.microsoft.com/office/2006/metadata/properties"/>
    <ds:schemaRef ds:uri="http://schemas.microsoft.com/office/infopath/2007/PartnerControls"/>
    <ds:schemaRef ds:uri="e287cf96-011f-4c52-bb87-41716529eb4b"/>
    <ds:schemaRef ds:uri="16dd3ac4-63a4-430a-8a51-dd359b7f946c"/>
  </ds:schemaRefs>
</ds:datastoreItem>
</file>

<file path=customXml/itemProps2.xml><?xml version="1.0" encoding="utf-8"?>
<ds:datastoreItem xmlns:ds="http://schemas.openxmlformats.org/officeDocument/2006/customXml" ds:itemID="{52D19582-1498-417E-8216-EB6AF4B79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A0D73-741A-49E1-B577-08D823DFB4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5884A7-F8AB-4864-B0F9-FBA536610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7cf96-011f-4c52-bb87-41716529eb4b"/>
    <ds:schemaRef ds:uri="16dd3ac4-63a4-430a-8a51-dd359b7f9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Maud Bellino</cp:lastModifiedBy>
  <cp:revision>7</cp:revision>
  <dcterms:created xsi:type="dcterms:W3CDTF">2013-12-23T23:15:00Z</dcterms:created>
  <dcterms:modified xsi:type="dcterms:W3CDTF">2025-10-31T15:57:00Z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0x010100A58B4A110DDE5F4E8E9C8A7872E79116</vt:lpwstr>
  </property>
  <property fmtid="{D5CDD505-2E9C-101B-9397-08002B2CF9AE}" pid="3" name="_dlc_DocIdItemGuid">
    <vt:lpwstr>739ed4f4-2013-4408-b9c1-f3d6745f3942</vt:lpwstr>
  </property>
  <property fmtid="{D5CDD505-2E9C-101B-9397-08002B2CF9AE}" pid="4" name="MediaServiceImageTags">
    <vt:lpwstr/>
  </property>
</Properties>
</file>